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书名：私游天下  驴友眼中的36个必游之地</w:t>
      </w:r>
    </w:p>
    <w:p>
      <w:r>
        <w:t>作者：梁清主编；携程旅行网主编</w:t>
      </w:r>
    </w:p>
    <w:p>
      <w:r>
        <w:t>出版社：上海：学林出版社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私游天下  驴友眼中的36个必游之地 评论地址：https://www.jiaokey.com/book/detail/11815757.html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