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生物  七年级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生物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本书出售、求购地址：https://www.jiaokey.com/book/detail/11815749.html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关键词搜索：https://www.jiaokey.com/tag/生物课-初中-习题.html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