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校长在塑造学校文化中的角色 the heart of leadership</w:t>
      </w:r>
    </w:p>
    <w:p>
      <w:r>
        <w:rPr>
          <w:rFonts w:ascii="宋体" w:hAnsi="宋体" w:eastAsia="宋体"/>
          <w:sz w:val="24"/>
        </w:rPr>
        <w:t>（美）特伦斯 ·E. 迪尔（Terrence E. Deal），（美）肯特 ·D· 彼德森（Kent D. Peterson）著 王亦兵译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校长在塑造学校文化中的角色 the heart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 ·E. 迪尔（Terrence E. Deal），（美）肯特 ·D· 彼德森（Kent D. Peterson）著 王亦兵译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校长(学科: 学校管理) 校长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本书出售、求购地址：https://www.jiaokey.com/book/detail/11815736.html</w:t>
      </w:r>
    </w:p>
    <w:p>
      <w:r>
        <w:t>更多相关图书推荐：https://www.jiaokey.com</w:t>
      </w:r>
    </w:p>
    <w:p>
      <w:r>
        <w:t>（美）特伦斯 ·E. 迪尔（Terrence E. Deal），（美）肯特 ·D· 彼德森（Kent D. Peterson）著 王亦兵译 其他作品：https://www.jiaokey.com/tag/（美）特伦斯 ·E. 迪尔（Terrence E. Deal），（美）肯特 ·D· 彼德森（Kent D. Peterson）著 王亦兵译.html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关键词搜索：https://www.jiaokey.com/tag/校长(学科: 学校管理) 校长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