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书名：超级记忆潜能开发</w:t>
      </w:r>
    </w:p>
    <w:p>
      <w:r>
        <w:t>作者：向洪，李向前编著</w:t>
      </w:r>
    </w:p>
    <w:p>
      <w:r>
        <w:t>出版社：北京：中国城市出版社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超级记忆潜能开发 评论地址：https://www.jiaokey.com/book/detail/11815687.html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