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名牌学校分层周周测  数学  一年级  第一学期</w:t>
      </w:r>
    </w:p>
    <w:p>
      <w:r>
        <w:rPr>
          <w:rFonts w:ascii="宋体" w:hAnsi="宋体" w:eastAsia="宋体"/>
          <w:sz w:val="24"/>
        </w:rPr>
        <w:t>任雅凤，郑琳，姚莹编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名牌学校分层周周测  数学  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任雅凤，郑琳，姚莹编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本书出售、求购地址：https://www.jiaokey.com/book/detail/11815659.html</w:t>
      </w:r>
    </w:p>
    <w:p>
      <w:r>
        <w:t>更多相关图书推荐：https://www.jiaokey.com</w:t>
      </w:r>
    </w:p>
    <w:p>
      <w:r>
        <w:t>任雅凤，郑琳，姚莹编 其他作品：https://www.jiaokey.com/tag/任雅凤，郑琳，姚莹编.html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关键词搜索：https://www.jiaokey.com/tag/名牌学校分层周周测  数学  一年级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