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中学同步解题新课标基础训练与能力提升学习测评  英语  高一  第2册  必修2</w:t>
      </w:r>
    </w:p>
    <w:p>
      <w:r>
        <w:rPr>
          <w:rFonts w:ascii="宋体" w:hAnsi="宋体" w:eastAsia="宋体"/>
          <w:sz w:val="24"/>
        </w:rPr>
        <w:t>宋玉昆等编；天津市市内六区教研室联合编写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中学同步解题新课标基础训练与能力提升学习测评  英语  高一  第2册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宋玉昆等编；天津市市内六区教研室联合编写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本书出售、求购地址：https://www.jiaokey.com/book/detail/11815653.html</w:t>
      </w:r>
    </w:p>
    <w:p>
      <w:r>
        <w:t>更多相关图书推荐：https://www.jiaokey.com</w:t>
      </w:r>
    </w:p>
    <w:p>
      <w:r>
        <w:t>宋玉昆等编；天津市市内六区教研室联合编写 其他作品：https://www.jiaokey.com/tag/宋玉昆等编；天津市市内六区教研室联合编写.html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关键词搜索：https://www.jiaokey.com/tag/中学同步解题新课标基础训练与能力提升学习测评  英语  高一  第2册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