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修订版</w:t>
      </w:r>
    </w:p>
    <w:p>
      <w:r>
        <w:t>作者：邵光杰等编</w:t>
      </w:r>
    </w:p>
    <w:p>
      <w:r>
        <w:t>出版社：哈尔滨：哈尔滨工业大学出版社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物理化学  修订版 评论地址：https://www.jiaokey.com/book/detail/11815584.html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