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书名：仿真与仿生纺织品</w:t>
      </w:r>
    </w:p>
    <w:p>
      <w:r>
        <w:t>作者：顾振亚，田俊莹，牛家嵘等编著</w:t>
      </w:r>
    </w:p>
    <w:p>
      <w:r>
        <w:t>出版社：北京:中国纺织出版社,2007.03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仿真与仿生纺织品 评论地址：https://www.jiaokey.com/book/detail/11815561.html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