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最新大学英语短语分类联想词典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最新大学英语短语分类联想词典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本书出售、求购地址：https://www.jiaokey.com/book/detail/11815555.html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关键词搜索：https://www.jiaokey.com/tag/最新大学英语短语分类联想词典.html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