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二级  仿真模拟试题及详解</w:t>
      </w:r>
    </w:p>
    <w:p>
      <w:r>
        <w:t>作者：鲁江编著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总页数：267</w:t>
      </w:r>
    </w:p>
    <w:p>
      <w:r>
        <w:t>更多请访问教客网: www.jiaokey.com</w:t>
      </w:r>
    </w:p>
    <w:p>
      <w:r>
        <w:t>民族汉考  二级  仿真模拟试题及详解 评论地址：https://www.jiaokey.com/book/detail/11815526.html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