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书名：婴幼儿发育评估方法</w:t>
      </w:r>
    </w:p>
    <w:p>
      <w:r>
        <w:t>作者：陈飒英，庞宁编著</w:t>
      </w:r>
    </w:p>
    <w:p>
      <w:r>
        <w:t>出版社：北京：金盾出版社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婴幼儿发育评估方法 评论地址：https://www.jiaokey.com/book/detail/11815511.html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