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中国沿海内河水域船舶定线制和报告制</w:t>
      </w:r>
    </w:p>
    <w:p>
      <w:r>
        <w:rPr>
          <w:rFonts w:ascii="宋体" w:hAnsi="宋体" w:eastAsia="宋体"/>
          <w:sz w:val="24"/>
        </w:rPr>
        <w:t>中华人民共和国海事局著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中国沿海内河水域船舶定线制和报告制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本书出售、求购地址：https://www.jiaokey.com/book/detail/11815454.html</w:t>
      </w:r>
    </w:p>
    <w:p>
      <w:r>
        <w:t>更多相关图书推荐：https://www.jiaokey.com</w:t>
      </w:r>
    </w:p>
    <w:p>
      <w:r>
        <w:t>中华人民共和国海事局著 其他作品：https://www.jiaokey.com/tag/中华人民共和国海事局著.html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关键词搜索：https://www.jiaokey.com/tag/中国沿海内河水域船舶定线制和报告制.html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