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书名：Pro/ENGINEER中文野火版钣金件设计专家实例精讲</w:t>
      </w:r>
    </w:p>
    <w:p>
      <w:r>
        <w:t>作者：恒盛杰资讯编著</w:t>
      </w:r>
    </w:p>
    <w:p>
      <w:r>
        <w:t>出版社：北京:中国青年出版社,2007.01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Pro/ENGINEER中文野火版钣金件设计专家实例精讲 评论地址：https://www.jiaokey.com/book/detail/11815435.html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