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文科·总复习·  上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文科·总复习·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本书出售、求购地址：https://www.jiaokey.com/book/detail/11815408.html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 文科·总复习·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