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巧夺天工 3ds max室内外效果图制作实例精讲</w:t>
      </w:r>
    </w:p>
    <w:p>
      <w:r>
        <w:rPr>
          <w:rFonts w:ascii="宋体" w:hAnsi="宋体" w:eastAsia="宋体"/>
          <w:sz w:val="24"/>
        </w:rPr>
        <w:t>夏素民，郭新房等编著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巧夺天工 3ds max室内外效果图制作实例精讲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夏素民，郭新房等编著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本书出售、求购地址：https://www.jiaokey.com/book/detail/11815362.html</w:t>
      </w:r>
    </w:p>
    <w:p>
      <w:r>
        <w:t>更多相关图书推荐：https://www.jiaokey.com</w:t>
      </w:r>
    </w:p>
    <w:p>
      <w:r>
        <w:t>夏素民，郭新房等编著 其他作品：https://www.jiaokey.com/tag/夏素民，郭新房等编著.html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关键词搜索：https://www.jiaokey.com/tag/巧夺天工 3ds max室内外效果图制作实例精讲.html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