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明明白白买房子  商品房买卖政策法规问答100例</w:t>
      </w:r>
    </w:p>
    <w:p>
      <w:r>
        <w:rPr>
          <w:rFonts w:ascii="宋体" w:hAnsi="宋体" w:eastAsia="宋体"/>
          <w:sz w:val="24"/>
        </w:rPr>
        <w:t>何志华，盛蔚编著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明明白白买房子  商品房买卖政策法规问答100例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何志华，盛蔚编著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本书出售、求购地址：https://www.jiaokey.com/book/detail/11815312.html</w:t>
      </w:r>
    </w:p>
    <w:p>
      <w:r>
        <w:t>更多相关图书推荐：https://www.jiaokey.com</w:t>
      </w:r>
    </w:p>
    <w:p>
      <w:r>
        <w:t>何志华，盛蔚编著 其他作品：https://www.jiaokey.com/tag/何志华，盛蔚编著.html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关键词搜索：https://www.jiaokey.com/tag/明明白白买房子  商品房买卖政策法规问答100例.html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