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小家电与洗衣机维修入门150问</w:t>
      </w:r>
    </w:p>
    <w:p>
      <w:r>
        <w:rPr>
          <w:rFonts w:ascii="宋体" w:hAnsi="宋体" w:eastAsia="宋体"/>
          <w:sz w:val="24"/>
        </w:rPr>
        <w:t>曹晓爱，李浩，曾志强编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小家电与洗衣机维修入门150问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曹晓爱，李浩，曾志强编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本书出售、求购地址：https://www.jiaokey.com/book/detail/11815267.html</w:t>
      </w:r>
    </w:p>
    <w:p>
      <w:r>
        <w:t>更多相关图书推荐：https://www.jiaokey.com</w:t>
      </w:r>
    </w:p>
    <w:p>
      <w:r>
        <w:t>曹晓爱，李浩，曾志强编 其他作品：https://www.jiaokey.com/tag/曹晓爱，李浩，曾志强编.html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关键词搜索：https://www.jiaokey.com/tag/小家电与洗衣机维修入门150问.html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