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书名：富兰克林·罗斯福传  励志精编版</w:t>
      </w:r>
    </w:p>
    <w:p>
      <w:r>
        <w:t>作者：张艳虎编著</w:t>
      </w:r>
    </w:p>
    <w:p>
      <w:r>
        <w:t>出版社：北京:中国社会出版社,2006.09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富兰克林·罗斯福传  励志精编版 评论地址：https://www.jiaokey.com/book/detail/11815260.html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