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你在天堂还好吗  纪念港台六大超级巨星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你在天堂还好吗  纪念港台六大超级巨星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本书出售、求购地址：https://www.jiaokey.com/book/detail/11815241.html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关键词搜索：https://www.jiaokey.com/tag/你在天堂还好吗  纪念港台六大超级巨星.html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