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饮食有节  身必无灾  首席专家赵霖谈寓医于食</w:t>
      </w:r>
    </w:p>
    <w:p>
      <w:r>
        <w:rPr>
          <w:rFonts w:ascii="宋体" w:hAnsi="宋体" w:eastAsia="宋体"/>
          <w:sz w:val="24"/>
        </w:rPr>
        <w:t>赵霖著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饮食有节  身必无灾  首席专家赵霖谈寓医于食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本书出售、求购地址：https://www.jiaokey.com/book/detail/11815217.html</w:t>
      </w:r>
    </w:p>
    <w:p>
      <w:r>
        <w:t>更多相关图书推荐：https://www.jiaokey.com</w:t>
      </w:r>
    </w:p>
    <w:p>
      <w:r>
        <w:t>赵霖著 其他作品：https://www.jiaokey.com/tag/赵霖著.html</w:t>
      </w:r>
    </w:p>
    <w:p>
      <w:r>
        <w:t>北京:中国社会出版社,2006.09 出版图书：https://www.jiaokey.com/tag/北京:中国社会出版社,2006.09.html</w:t>
      </w:r>
    </w:p>
    <w:p>
      <w:r>
        <w:t>关键词搜索：https://www.jiaokey.com/tag/食物养生-基本知识.html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