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清代赣南商品经济研究  山区经济典型个案</w:t>
      </w:r>
    </w:p>
    <w:p>
      <w:r>
        <w:rPr>
          <w:rFonts w:ascii="宋体" w:hAnsi="宋体" w:eastAsia="宋体"/>
          <w:sz w:val="24"/>
        </w:rPr>
        <w:t>黄志繁，廖声丰著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清代赣南商品经济研究  山区经济典型个案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黄志繁，廖声丰著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本书出售、求购地址：https://www.jiaokey.com/book/detail/11815194.html</w:t>
      </w:r>
    </w:p>
    <w:p>
      <w:r>
        <w:t>更多相关图书推荐：https://www.jiaokey.com</w:t>
      </w:r>
    </w:p>
    <w:p>
      <w:r>
        <w:t>黄志繁，廖声丰著 其他作品：https://www.jiaokey.com/tag/黄志繁，廖声丰著.html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关键词搜索：https://www.jiaokey.com/tag/清代赣南商品经济研究  山区经济典型个案.html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