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感念南开  天津南开中学“老三届”等学子文集  上</w:t>
      </w:r>
    </w:p>
    <w:p>
      <w:r>
        <w:rPr>
          <w:rFonts w:ascii="宋体" w:hAnsi="宋体" w:eastAsia="宋体"/>
          <w:sz w:val="24"/>
        </w:rPr>
        <w:t>孙海麟，周鸿飞主编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感念南开  天津南开中学“老三届”等学子文集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孙海麟，周鸿飞主编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本书出售、求购地址：https://www.jiaokey.com/book/detail/11815183.html</w:t>
      </w:r>
    </w:p>
    <w:p>
      <w:r>
        <w:t>更多相关图书推荐：https://www.jiaokey.com</w:t>
      </w:r>
    </w:p>
    <w:p>
      <w:r>
        <w:t>孙海麟，周鸿飞主编 其他作品：https://www.jiaokey.com/tag/孙海麟，周鸿飞主编.html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关键词搜索：https://www.jiaokey.com/tag/感念南开  天津南开中学“老三届”等学子文集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