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创意产业知识产权管理</w:t>
      </w:r>
    </w:p>
    <w:p>
      <w:r>
        <w:rPr>
          <w:rFonts w:ascii="宋体" w:hAnsi="宋体" w:eastAsia="宋体"/>
          <w:sz w:val="24"/>
        </w:rPr>
        <w:t>游闽键主编；上海市协力律师事务所知识产权事务中心编著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创意产业知识产权管理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游闽键主编；上海市协力律师事务所知识产权事务中心编著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本书出售、求购地址：https://www.jiaokey.com/book/detail/11815179.html</w:t>
      </w:r>
    </w:p>
    <w:p>
      <w:r>
        <w:t>更多相关图书推荐：https://www.jiaokey.com</w:t>
      </w:r>
    </w:p>
    <w:p>
      <w:r>
        <w:t>游闽键主编；上海市协力律师事务所知识产权事务中心编著 其他作品：https://www.jiaokey.com/tag/游闽键主编；上海市协力律师事务所知识产权事务中心编著.html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关键词搜索：https://www.jiaokey.com/tag/创意产业知识产权管理.html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