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创业之道  从寓言中领悟做生意的诀窍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创业之道  从寓言中领悟做生意的诀窍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本书出售、求购地址：https://www.jiaokey.com/book/detail/11815158.html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北京:中国社会出版社,2006.09 出版图书：https://www.jiaokey.com/tag/北京:中国社会出版社,2006.09.html</w:t>
      </w:r>
    </w:p>
    <w:p>
      <w:r>
        <w:t>关键词搜索：https://www.jiaokey.com/tag/商业经营商业经营.html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