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信托法判例研究  中文版</w:t>
      </w:r>
    </w:p>
    <w:p>
      <w:r>
        <w:rPr>
          <w:rFonts w:ascii="宋体" w:hAnsi="宋体" w:eastAsia="宋体"/>
          <w:sz w:val="24"/>
        </w:rPr>
        <w:t>（日）中野正俊著；张军建译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信托法判例研究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（日）中野正俊著；张军建译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本书出售、求购地址：https://www.jiaokey.com/book/detail/11815140.html</w:t>
      </w:r>
    </w:p>
    <w:p>
      <w:r>
        <w:t>更多相关图书推荐：https://www.jiaokey.com</w:t>
      </w:r>
    </w:p>
    <w:p>
      <w:r>
        <w:t>（日）中野正俊著；张军建译 其他作品：https://www.jiaokey.com/tag/（日）中野正俊著；张军建译.html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关键词搜索：https://www.jiaokey.com/tag/信托法判例研究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