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书名：关爱女孩行动工作指南</w:t>
      </w:r>
    </w:p>
    <w:p>
      <w:r>
        <w:t>作者：赵白鸽主编；全国关爱女孩行动领导小组办公室编</w:t>
      </w:r>
    </w:p>
    <w:p>
      <w:r>
        <w:t>出版社：北京：中国人口出版社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关爱女孩行动工作指南 评论地址：https://www.jiaokey.com/book/detail/11815070.html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