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知荣辱  树公德  北京市青少年社会公德状况及教育对策</w:t>
      </w:r>
    </w:p>
    <w:p>
      <w:r>
        <w:rPr>
          <w:rFonts w:ascii="宋体" w:hAnsi="宋体" w:eastAsia="宋体"/>
          <w:sz w:val="24"/>
        </w:rPr>
        <w:t>魏续臻主编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知荣辱  树公德  北京市青少年社会公德状况及教育对策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魏续臻主编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本书出售、求购地址：https://www.jiaokey.com/book/detail/11815050.html</w:t>
      </w:r>
    </w:p>
    <w:p>
      <w:r>
        <w:t>更多相关图书推荐：https://www.jiaokey.com</w:t>
      </w:r>
    </w:p>
    <w:p>
      <w:r>
        <w:t>魏续臻主编 其他作品：https://www.jiaokey.com/tag/魏续臻主编.html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关键词搜索：https://www.jiaokey.com/tag/知荣辱  树公德  北京市青少年社会公德状况及教育对策.html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