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书名：西湖地名</w:t>
      </w:r>
    </w:p>
    <w:p>
      <w:r>
        <w:t>作者：谢前明，史玉仙著</w:t>
      </w:r>
    </w:p>
    <w:p>
      <w:r>
        <w:t>出版社：杭州:杭州出版社,2006.10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西湖地名 评论地址：https://www.jiaokey.com/book/detail/11815033.html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