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书名：长江三角洲城市群发展研究</w:t>
      </w:r>
    </w:p>
    <w:p>
      <w:r>
        <w:t>作者：左学金主编</w:t>
      </w:r>
    </w:p>
    <w:p>
      <w:r>
        <w:t>出版社：上海:学林出版社,2006.08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长江三角洲城市群发展研究 评论地址：https://www.jiaokey.com/book/detail/11815009.html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