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托马斯·杰弗逊写给孙儿的信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托马斯·杰弗逊写给孙儿的信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本书出售、求购地址：https://www.jiaokey.com/book/detail/11814997.html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关键词搜索：https://www.jiaokey.com/tag/托马斯·杰弗逊写给孙儿的信.html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