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书名：领导艺术与公共关系  上</w:t>
      </w:r>
    </w:p>
    <w:p>
      <w:r>
        <w:t>作者：吴耀光，邢斌，朱莉欣主编</w:t>
      </w:r>
    </w:p>
    <w:p>
      <w:r>
        <w:t>出版社：西安：陕西人民出版社</w:t>
      </w:r>
    </w:p>
    <w:p>
      <w:r>
        <w:t>出版日期：2006.08</w:t>
      </w:r>
    </w:p>
    <w:p>
      <w:r>
        <w:t>总页数：299</w:t>
      </w:r>
    </w:p>
    <w:p>
      <w:r>
        <w:t>更多请访问教客网: www.jiaokey.com</w:t>
      </w:r>
    </w:p>
    <w:p>
      <w:r>
        <w:t>领导艺术与公共关系  上 评论地址：https://www.jiaokey.com/book/detail/11814995.html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