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书名：杭州市文化体制改革回眸</w:t>
      </w:r>
    </w:p>
    <w:p>
      <w:r>
        <w:t>作者：张鸿建主编；杭州市文化体制改革工作领导小组办公室编</w:t>
      </w:r>
    </w:p>
    <w:p>
      <w:r>
        <w:t>出版社：杭州：杭州出版社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杭州市文化体制改革回眸 评论地址：https://www.jiaokey.com/book/detail/11814841.html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