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书名：无公害蔬菜系列栽培管理技术</w:t>
      </w:r>
    </w:p>
    <w:p>
      <w:r>
        <w:t>作者：姜晓东，李新凤编著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无公害蔬菜系列栽培管理技术 评论地址：https://www.jiaokey.com/book/detail/11814781.html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