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书名：小杂粮科学种植技术</w:t>
      </w:r>
    </w:p>
    <w:p>
      <w:r>
        <w:t>作者：杨锦忠，宋喜娥编著</w:t>
      </w:r>
    </w:p>
    <w:p>
      <w:r>
        <w:t>出版社：北京:中国社会出版社,2006.09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小杂粮科学种植技术 评论地址：https://www.jiaokey.com/book/detail/11814770.html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