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作物秸杆综合利用技术</w:t>
      </w:r>
    </w:p>
    <w:p>
      <w:r>
        <w:rPr>
          <w:rFonts w:ascii="宋体" w:hAnsi="宋体" w:eastAsia="宋体"/>
          <w:sz w:val="24"/>
        </w:rPr>
        <w:t>郑德聪，武月明，王菊霞编著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作物秸杆综合利用技术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郑德聪，武月明，王菊霞编著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本书出售、求购地址：https://www.jiaokey.com/book/detail/11814734.html</w:t>
      </w:r>
    </w:p>
    <w:p>
      <w:r>
        <w:t>更多相关图书推荐：https://www.jiaokey.com</w:t>
      </w:r>
    </w:p>
    <w:p>
      <w:r>
        <w:t>郑德聪，武月明，王菊霞编著 其他作品：https://www.jiaokey.com/tag/郑德聪，武月明，王菊霞编著.html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关键词搜索：https://www.jiaokey.com/tag/作物秸杆综合利用技术.html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