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  新药转正标准  第49册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  新药转正标准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本书出售、求购地址：https://www.jiaokey.com/book/detail/11814731.html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关键词搜索：https://www.jiaokey.com/tag/国家药品标准  新药转正标准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