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汉语乐园教师用书  法文版  1级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汉语乐园教师用书  法文版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本书出售、求购地址：https://www.jiaokey.com/book/detail/11814717.html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关键词搜索：https://www.jiaokey.com/tag/汉语乐园教师用书  法文版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