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Word/Excel/PowerPoint高效办公 市场营销管理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Word/Excel/PowerPoint高效办公 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本书出售、求购地址：https://www.jiaokey.com/book/detail/11814693.html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关键词搜索：https://www.jiaokey.com/tag/Word/Excel/PowerPoint高效办公 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