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书名：寻访东洋人  近代上海的日本居留民</w:t>
      </w:r>
    </w:p>
    <w:p>
      <w:r>
        <w:t>作者：陈祖恩著</w:t>
      </w:r>
    </w:p>
    <w:p>
      <w:r>
        <w:t>出版社：上海：上海社会科学院出版社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寻访东洋人  近代上海的日本居留民 评论地址：https://www.jiaokey.com/book/detail/11814680.html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