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做父母很简单  跟随66位名人领悟亲子之道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做父母很简单  跟随66位名人领悟亲子之道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本书出售、求购地址：https://www.jiaokey.com/book/detail/11814677.html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关键词搜索：https://www.jiaokey.com/tag/做父母很简单  跟随66位名人领悟亲子之道.html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