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书名：干部诚信建设读本  中外诚信名言点评</w:t>
      </w:r>
    </w:p>
    <w:p>
      <w:r>
        <w:t>作者：宋希仁主编</w:t>
      </w:r>
    </w:p>
    <w:p>
      <w:r>
        <w:t>出版社：北京：中国方正出版社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干部诚信建设读本  中外诚信名言点评 评论地址：https://www.jiaokey.com/book/detail/11814675.html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