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1700对近义词语用法对比</w:t>
      </w:r>
    </w:p>
    <w:p>
      <w:r>
        <w:rPr>
          <w:rFonts w:ascii="宋体" w:hAnsi="宋体" w:eastAsia="宋体"/>
          <w:sz w:val="24"/>
        </w:rPr>
        <w:t>杨寄洲，贾永芬编著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1700对近义词语用法对比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杨寄洲，贾永芬编著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本书出售、求购地址：https://www.jiaokey.com/book/detail/11814662.html</w:t>
      </w:r>
    </w:p>
    <w:p>
      <w:r>
        <w:t>更多相关图书推荐：https://www.jiaokey.com</w:t>
      </w:r>
    </w:p>
    <w:p>
      <w:r>
        <w:t>杨寄洲，贾永芬编著 其他作品：https://www.jiaokey.com/tag/杨寄洲，贾永芬编著.html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关键词搜索：https://www.jiaokey.com/tag/1700对近义词语用法对比.html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