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书名：人缘就是财源  升级通讯录挖掘财富金矿</w:t>
      </w:r>
    </w:p>
    <w:p>
      <w:r>
        <w:t>作者：杨述奎著</w:t>
      </w:r>
    </w:p>
    <w:p>
      <w:r>
        <w:t>出版社：北京：金城出版社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人缘就是财源  升级通讯录挖掘财富金矿 评论地址：https://www.jiaokey.com/book/detail/11814636.html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