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 中级汉语报刊阅读教程 下 newspaper reading course of intermediate Chinese II</w:t>
      </w:r>
    </w:p>
    <w:p>
      <w:r>
        <w:t>作者:吴卸耀编著</w:t>
      </w:r>
    </w:p>
    <w:p>
      <w:r>
        <w:t>出版社:北京：北京语言大学出版社</w:t>
      </w:r>
    </w:p>
    <w:p>
      <w:r>
        <w:t>出版日期：2007.01</w:t>
      </w:r>
    </w:p>
    <w:p>
      <w:r>
        <w:t>总页数：338</w:t>
      </w:r>
    </w:p>
    <w:p>
      <w:r>
        <w:t>更多请访问教客网:www.jiaokey.com</w:t>
      </w:r>
    </w:p>
    <w:p>
      <w:r>
        <w:t>时代 中级汉语报刊阅读教程 下 newspaper reading course of intermediate Chinese II评论地址：https://www.jiaokey.com/book/detail/11814624.html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