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书名：干部从政道德读本  中国经典的启示</w:t>
      </w:r>
    </w:p>
    <w:p>
      <w:r>
        <w:t>作者：许树侠编著</w:t>
      </w:r>
    </w:p>
    <w:p>
      <w:r>
        <w:t>出版社：北京：中国方正出版社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干部从政道德读本  中国经典的启示 评论地址：https://www.jiaokey.com/book/detail/11814532.html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