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书名：绝对说服100招</w:t>
      </w:r>
    </w:p>
    <w:p>
      <w:r>
        <w:t>作者：郭晨曦编著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绝对说服100招 评论地址：https://www.jiaokey.com/book/detail/11814529.html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