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书名：灿烂的岁月  闵行党史资料文集  3</w:t>
      </w:r>
    </w:p>
    <w:p>
      <w:r>
        <w:t>作者：中共闵行区委党史办公室编</w:t>
      </w:r>
    </w:p>
    <w:p>
      <w:r>
        <w:t>出版社：上海：上海社会科学院出版社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灿烂的岁月  闵行党史资料文集  3 评论地址：https://www.jiaokey.com/book/detail/11814523.html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