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书名：西点精神  百年西点教给年轻人的16堂课</w:t>
      </w:r>
    </w:p>
    <w:p>
      <w:r>
        <w:t>作者：杨乐编著</w:t>
      </w:r>
    </w:p>
    <w:p>
      <w:r>
        <w:t>出版社：北京：金城出版社</w:t>
      </w:r>
    </w:p>
    <w:p>
      <w:r>
        <w:t>出版日期：2007.01</w:t>
      </w:r>
    </w:p>
    <w:p>
      <w:r>
        <w:t>总页数：205</w:t>
      </w:r>
    </w:p>
    <w:p>
      <w:r>
        <w:t>更多请访问教客网: www.jiaokey.com</w:t>
      </w:r>
    </w:p>
    <w:p>
      <w:r>
        <w:t>西点精神  百年西点教给年轻人的16堂课 评论地址：https://www.jiaokey.com/book/detail/11814512.html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