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书名：神秘寡头  足球大亨与他的超级商业王国</w:t>
      </w:r>
    </w:p>
    <w:p>
      <w:r>
        <w:t>作者：张智编著</w:t>
      </w:r>
    </w:p>
    <w:p>
      <w:r>
        <w:t>出版社：北京：金城出版社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神秘寡头  足球大亨与他的超级商业王国 评论地址：https://www.jiaokey.com/book/detail/11814511.html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