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机动车驾驶证申领和使用规定  公安部令第91号与第71号条文对照</w:t>
      </w:r>
    </w:p>
    <w:p>
      <w:r>
        <w:rPr>
          <w:rFonts w:ascii="宋体" w:hAnsi="宋体" w:eastAsia="宋体"/>
          <w:sz w:val="24"/>
        </w:rPr>
        <w:t>范立编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机动车驾驶证申领和使用规定  公安部令第91号与第71号条文对照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本书出售、求购地址：https://www.jiaokey.com/book/detail/11814509.html</w:t>
      </w:r>
    </w:p>
    <w:p>
      <w:r>
        <w:t>更多相关图书推荐：https://www.jiaokey.com</w:t>
      </w:r>
    </w:p>
    <w:p>
      <w:r>
        <w:t>范立编 其他作品：https://www.jiaokey.com/tag/范立编.html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关键词搜索：https://www.jiaokey.com/tag/机动车驾驶证申领和使用规定  公安部令第91号与第71号条文对照.html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